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Ольги </w:t>
      </w:r>
      <w:r>
        <w:rPr>
          <w:rFonts w:ascii="Times New Roman" w:eastAsia="Times New Roman" w:hAnsi="Times New Roman" w:cs="Times New Roman"/>
          <w:sz w:val="28"/>
          <w:szCs w:val="28"/>
        </w:rPr>
        <w:t>Талгатовны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 О.Т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Алексееву Ольгу </w:t>
      </w:r>
      <w:r>
        <w:rPr>
          <w:rFonts w:ascii="Times New Roman" w:eastAsia="Times New Roman" w:hAnsi="Times New Roman" w:cs="Times New Roman"/>
          <w:sz w:val="28"/>
          <w:szCs w:val="28"/>
        </w:rPr>
        <w:t>Талгатовну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0412365400665006392415187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